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乐府  大地之歌</w:t>
      </w:r>
    </w:p>
    <w:p>
      <w:r>
        <w:rPr>
          <w:rFonts w:ascii="宋体" w:hAnsi="宋体" w:eastAsia="宋体"/>
          <w:sz w:val="24"/>
        </w:rPr>
        <w:t>傅锡壬编撰；符国栋主编；周小华，高丰副主编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乐府  大地之歌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傅锡壬编撰；符国栋主编；周小华，高丰副主编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本书出售、求购地址：https://www.jiaokey.com/book/detail/13042991.html</w:t>
      </w:r>
    </w:p>
    <w:p>
      <w:r>
        <w:t>更多相关图书推荐：https://www.jiaokey.com</w:t>
      </w:r>
    </w:p>
    <w:p>
      <w:r>
        <w:t>傅锡壬编撰；符国栋主编；周小华，高丰副主编 其他作品：https://www.jiaokey.com/tag/傅锡壬编撰；符国栋主编；周小华，高丰副主编.html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乐府  大地之歌.html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