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书名：逆境人杰  军事卷</w:t>
      </w:r>
    </w:p>
    <w:p>
      <w:r>
        <w:t>作者：王彩云，李曙光主编；冯毓云，蔡文戈，郭庆林副主编</w:t>
      </w:r>
    </w:p>
    <w:p>
      <w:r>
        <w:t>出版社：哈尔滨：黑龙江人民出版社</w:t>
      </w:r>
    </w:p>
    <w:p>
      <w:r>
        <w:t>出版日期：1998.04</w:t>
      </w:r>
    </w:p>
    <w:p>
      <w:r>
        <w:t>总页数：372</w:t>
      </w:r>
    </w:p>
    <w:p>
      <w:r>
        <w:t>更多请访问教客网: www.jiaokey.com</w:t>
      </w:r>
    </w:p>
    <w:p>
      <w:r>
        <w:t>逆境人杰  军事卷 评论地址：https://www.jiaokey.com/book/detail/13042977.html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