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爱让我们变得勇敢</w:t>
      </w:r>
    </w:p>
    <w:p>
      <w:r>
        <w:rPr>
          <w:rFonts w:ascii="宋体" w:hAnsi="宋体" w:eastAsia="宋体"/>
          <w:sz w:val="24"/>
        </w:rPr>
        <w:t>杰克·坎菲尔德（JackCanfield）；马克·维克多·汉森（MarkVictorHansen）；艾米·纽马克（AmyNewmark）著；杨照译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爱让我们变得勇敢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杰克·坎菲尔德（JackCanfield）；马克·维克多·汉森（MarkVictorHansen）；艾米·纽马克（AmyNewmark）著；杨照译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本书出售、求购地址：https://www.jiaokey.com/book/detail/13042926.html</w:t>
      </w:r>
    </w:p>
    <w:p>
      <w:r>
        <w:t>更多相关图书推荐：https://www.jiaokey.com</w:t>
      </w:r>
    </w:p>
    <w:p>
      <w:r>
        <w:t>杰克·坎菲尔德（JackCanfield）；马克·维克多·汉森（MarkVictorHansen）；艾米·纽马克（AmyNewmark）著；杨照译 其他作品：https://www.jiaokey.com/tag/杰克·坎菲尔德（JackCanfield）；马克·维克多·汉森（MarkVictorHansen）；艾米·纽马克（AmyNewmark）著；杨照译.html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关键词搜索：https://www.jiaokey.com/tag/爱让我们变得勇敢.html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