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书名：定本庄子故</w:t>
      </w:r>
    </w:p>
    <w:p>
      <w:r>
        <w:t>作者：（清）马其昶撰；马茂元编次</w:t>
      </w:r>
    </w:p>
    <w:p>
      <w:r>
        <w:t>出版社：合肥:黄山书社,1989.11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定本庄子故 评论地址：https://www.jiaokey.com/book/detail/13042908.html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