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书名：张恺帆回忆录</w:t>
      </w:r>
    </w:p>
    <w:p>
      <w:r>
        <w:t>作者：张恺帆口述；宋霖记录整理；宋霖，刘思祥注释；丁继哲，方一清校读</w:t>
      </w:r>
    </w:p>
    <w:p>
      <w:r>
        <w:t>出版社：合肥：安徽人民出版社</w:t>
      </w:r>
    </w:p>
    <w:p>
      <w:r>
        <w:t>出版日期：2004</w:t>
      </w:r>
    </w:p>
    <w:p>
      <w:r>
        <w:t>总页数：492</w:t>
      </w:r>
    </w:p>
    <w:p>
      <w:r>
        <w:t>更多请访问教客网: www.jiaokey.com</w:t>
      </w:r>
    </w:p>
    <w:p>
      <w:r>
        <w:t>张恺帆回忆录 评论地址：https://www.jiaokey.com/book/detail/13042845.html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