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Accelerated C++中文版  通过示例进行编程实践</w:t>
      </w:r>
    </w:p>
    <w:p>
      <w:r>
        <w:rPr>
          <w:rFonts w:ascii="宋体" w:hAnsi="宋体" w:eastAsia="宋体"/>
          <w:sz w:val="24"/>
        </w:rPr>
        <w:t>（美）克尼格，（美）莫欧编著；张明译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Accelerated C++中文版  通过示例进行编程实践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（美）克尼格，（美）莫欧编著；张明译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本书出售、求购地址：https://www.jiaokey.com/book/detail/13042810.html</w:t>
      </w:r>
    </w:p>
    <w:p>
      <w:r>
        <w:t>更多相关图书推荐：https://www.jiaokey.com</w:t>
      </w:r>
    </w:p>
    <w:p>
      <w:r>
        <w:t>（美）克尼格，（美）莫欧编著；张明译 其他作品：https://www.jiaokey.com/tag/（美）克尼格，（美）莫欧编著；张明译.html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关键词搜索：https://www.jiaokey.com/tag/Accelerated C++中文版  通过示例进行编程实践.html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