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SOA治理  云环境中的共享服务治理  英文</w:t>
      </w:r>
    </w:p>
    <w:p>
      <w:r>
        <w:rPr>
          <w:rFonts w:ascii="宋体" w:hAnsi="宋体" w:eastAsia="宋体"/>
          <w:sz w:val="24"/>
        </w:rPr>
        <w:t>（美）艾尔等著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SOA治理  云环境中的共享服务治理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本书出售、求购地址：https://www.jiaokey.com/book/detail/13042791.html</w:t>
      </w:r>
    </w:p>
    <w:p>
      <w:r>
        <w:t>更多相关图书推荐：https://www.jiaokey.com</w:t>
      </w:r>
    </w:p>
    <w:p>
      <w:r>
        <w:t>（美）艾尔等著 其他作品：https://www.jiaokey.com/tag/（美）艾尔等著.html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关键词搜索：https://www.jiaokey.com/tag/SOA治理  云环境中的共享服务治理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