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4实战  iPhone与iPad应用开发</w:t>
      </w:r>
    </w:p>
    <w:p>
      <w:r>
        <w:t>作者：（美）哈灵顿，（美）特里比托斯基，（美）艾伦等著；袁国忠译</w:t>
      </w:r>
    </w:p>
    <w:p>
      <w:r>
        <w:t>出版社：</w:t>
      </w:r>
    </w:p>
    <w:p>
      <w:r>
        <w:t>出版日期：2012.04</w:t>
      </w:r>
    </w:p>
    <w:p>
      <w:r>
        <w:t>总页数：422</w:t>
      </w:r>
    </w:p>
    <w:p>
      <w:r>
        <w:t>更多请访问教客网: www.jiaokey.com</w:t>
      </w:r>
    </w:p>
    <w:p>
      <w:r>
        <w:t>iOS 4实战  iPhone与iPad应用开发 评论地址：https://www.jiaokey.com/book/detail/13042789.html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