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电子实习实训教程</w:t>
      </w:r>
    </w:p>
    <w:p>
      <w:r>
        <w:rPr>
          <w:rFonts w:ascii="宋体" w:hAnsi="宋体" w:eastAsia="宋体"/>
          <w:sz w:val="24"/>
        </w:rPr>
        <w:t>于军，翟玉文，刘伟主编；孙立辉，吴兴波，刘峰等编写；艾学忠主审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电子实习实训教程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于军，翟玉文，刘伟主编；孙立辉，吴兴波，刘峰等编写；艾学忠主审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本书出售、求购地址：https://www.jiaokey.com/book/detail/13042778.html</w:t>
      </w:r>
    </w:p>
    <w:p>
      <w:r>
        <w:t>更多相关图书推荐：https://www.jiaokey.com</w:t>
      </w:r>
    </w:p>
    <w:p>
      <w:r>
        <w:t>于军，翟玉文，刘伟主编；孙立辉，吴兴波，刘峰等编写；艾学忠主审 其他作品：https://www.jiaokey.com/tag/于军，翟玉文，刘伟主编；孙立辉，吴兴波，刘峰等编写；艾学忠主审.html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关键词搜索：https://www.jiaokey.com/tag/电子实习实训教程.html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