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书名：计算机考级考试辅导教程  C语言</w:t>
      </w:r>
    </w:p>
    <w:p>
      <w:r>
        <w:t>作者：夏太武，董峰，牛莉主编；邓轶华，周红波，刘金祥等副主编</w:t>
      </w:r>
    </w:p>
    <w:p>
      <w:r>
        <w:t>出版社：长沙：湖南大学出版社</w:t>
      </w:r>
    </w:p>
    <w:p>
      <w:r>
        <w:t>出版日期：2012.02</w:t>
      </w:r>
    </w:p>
    <w:p>
      <w:r>
        <w:t>总页数：322</w:t>
      </w:r>
    </w:p>
    <w:p>
      <w:r>
        <w:t>更多请访问教客网: www.jiaokey.com</w:t>
      </w:r>
    </w:p>
    <w:p>
      <w:r>
        <w:t>计算机考级考试辅导教程  C语言 评论地址：https://www.jiaokey.com/book/detail/13042777.html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