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ACM-ICPC程序设计系列  组合数学及应用</w:t>
      </w:r>
    </w:p>
    <w:p>
      <w:r>
        <w:rPr>
          <w:rFonts w:ascii="宋体" w:hAnsi="宋体" w:eastAsia="宋体"/>
          <w:sz w:val="24"/>
        </w:rPr>
        <w:t>周治国主编；殷明浩，孟繁军副主编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ACM-ICPC程序设计系列  组合数学及应用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周治国主编；殷明浩，孟繁军副主编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本书出售、求购地址：https://www.jiaokey.com/book/detail/13042761.html</w:t>
      </w:r>
    </w:p>
    <w:p>
      <w:r>
        <w:t>更多相关图书推荐：https://www.jiaokey.com</w:t>
      </w:r>
    </w:p>
    <w:p>
      <w:r>
        <w:t>周治国主编；殷明浩，孟繁军副主编 其他作品：https://www.jiaokey.com/tag/周治国主编；殷明浩，孟繁军副主编.html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关键词搜索：https://www.jiaokey.com/tag/ACM-ICPC程序设计系列  组合数学及应用.html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