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后GPS和GPS后的卫星导航系统</w:t>
      </w:r>
    </w:p>
    <w:p>
      <w:r>
        <w:rPr>
          <w:rFonts w:ascii="宋体" w:hAnsi="宋体" w:eastAsia="宋体"/>
          <w:sz w:val="24"/>
        </w:rPr>
        <w:t>施浒立，景贵飞，崔君霞著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后GPS和GPS后的卫星导航系统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施浒立，景贵飞，崔君霞著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本书出售、求购地址：https://www.jiaokey.com/book/detail/13042743.html</w:t>
      </w:r>
    </w:p>
    <w:p>
      <w:r>
        <w:t>更多相关图书推荐：https://www.jiaokey.com</w:t>
      </w:r>
    </w:p>
    <w:p>
      <w:r>
        <w:t>施浒立，景贵飞，崔君霞著 其他作品：https://www.jiaokey.com/tag/施浒立，景贵飞，崔君霞著.html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关键词搜索：https://www.jiaokey.com/tag/后GPS和GPS后的卫星导航系统.html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