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书名：桥梁工程液体黏滞阻尼器设计与施工</w:t>
      </w:r>
    </w:p>
    <w:p>
      <w:r>
        <w:t>作者：陈永祁著</w:t>
      </w:r>
    </w:p>
    <w:p>
      <w:r>
        <w:t>出版社：北京:中国铁道出版社,2012.03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桥梁工程液体黏滞阻尼器设计与施工 评论地址：https://www.jiaokey.com/book/detail/13042690.html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