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小儿常见过敏性疾病问答</w:t>
      </w:r>
    </w:p>
    <w:p>
      <w:r>
        <w:rPr>
          <w:rFonts w:ascii="宋体" w:hAnsi="宋体" w:eastAsia="宋体"/>
          <w:sz w:val="24"/>
        </w:rPr>
        <w:t>封志纯主审；周翊，王永午，徐通主编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小儿常见过敏性疾病问答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封志纯主审；周翊，王永午，徐通主编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本书出售、求购地址：https://www.jiaokey.com/book/detail/13042629.html</w:t>
      </w:r>
    </w:p>
    <w:p>
      <w:r>
        <w:t>更多相关图书推荐：https://www.jiaokey.com</w:t>
      </w:r>
    </w:p>
    <w:p>
      <w:r>
        <w:t>封志纯主审；周翊，王永午，徐通主编 其他作品：https://www.jiaokey.com/tag/封志纯主审；周翊，王永午，徐通主编.html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关键词搜索：https://www.jiaokey.com/tag/小儿常见过敏性疾病问答.html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