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新型磁流变阻尼器及半主动控制设计理论</w:t>
      </w:r>
    </w:p>
    <w:p>
      <w:r>
        <w:rPr>
          <w:rFonts w:ascii="宋体" w:hAnsi="宋体" w:eastAsia="宋体"/>
          <w:sz w:val="24"/>
        </w:rPr>
        <w:t>李忠献，徐龙河著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新型磁流变阻尼器及半主动控制设计理论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李忠献，徐龙河著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本书出售、求购地址：https://www.jiaokey.com/book/detail/13042626.html</w:t>
      </w:r>
    </w:p>
    <w:p>
      <w:r>
        <w:t>更多相关图书推荐：https://www.jiaokey.com</w:t>
      </w:r>
    </w:p>
    <w:p>
      <w:r>
        <w:t>李忠献，徐龙河著 其他作品：https://www.jiaokey.com/tag/李忠献，徐龙河著.html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关键词搜索：https://www.jiaokey.com/tag/新型磁流变阻尼器及半主动控制设计理论.html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