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图案之于建筑</w:t>
      </w:r>
    </w:p>
    <w:p>
      <w:r>
        <w:rPr>
          <w:rFonts w:ascii="宋体" w:hAnsi="宋体" w:eastAsia="宋体"/>
          <w:sz w:val="24"/>
        </w:rPr>
        <w:t>（美）保罗·安德森，（美）大卫·所罗门著；于潼，周明瑞译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图案之于建筑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（美）保罗·安德森，（美）大卫·所罗门著；于潼，周明瑞译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本书出售、求购地址：https://www.jiaokey.com/book/detail/13042622.html</w:t>
      </w:r>
    </w:p>
    <w:p>
      <w:r>
        <w:t>更多相关图书推荐：https://www.jiaokey.com</w:t>
      </w:r>
    </w:p>
    <w:p>
      <w:r>
        <w:t>（美）保罗·安德森，（美）大卫·所罗门著；于潼，周明瑞译 其他作品：https://www.jiaokey.com/tag/（美）保罗·安德森，（美）大卫·所罗门著；于潼，周明瑞译.html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关键词搜索：https://www.jiaokey.com/tag/图案之于建筑.html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