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高等传热和流动问题的数值计算</w:t>
      </w:r>
    </w:p>
    <w:p>
      <w:r>
        <w:rPr>
          <w:rFonts w:ascii="宋体" w:hAnsi="宋体" w:eastAsia="宋体"/>
          <w:sz w:val="24"/>
        </w:rPr>
        <w:t>郭宽良，陈志坚，李昌烽等编著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高等传热和流动问题的数值计算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郭宽良，陈志坚，李昌烽等编著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本书出售、求购地址：https://www.jiaokey.com/book/detail/13042607.html</w:t>
      </w:r>
    </w:p>
    <w:p>
      <w:r>
        <w:t>更多相关图书推荐：https://www.jiaokey.com</w:t>
      </w:r>
    </w:p>
    <w:p>
      <w:r>
        <w:t>郭宽良，陈志坚，李昌烽等编著 其他作品：https://www.jiaokey.com/tag/郭宽良，陈志坚，李昌烽等编著.html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关键词搜索：https://www.jiaokey.com/tag/高等传热和流动问题的数值计算.html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