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书名：常见心电图图谱</w:t>
      </w:r>
    </w:p>
    <w:p>
      <w:r>
        <w:t>作者：王志坚，唐瑜主编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常见心电图图谱 评论地址：https://www.jiaokey.com/book/detail/13042598.html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