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水代谢、水再生与水环境承载力</w:t>
      </w:r>
    </w:p>
    <w:p>
      <w:r>
        <w:rPr>
          <w:rFonts w:ascii="宋体" w:hAnsi="宋体" w:eastAsia="宋体"/>
          <w:sz w:val="24"/>
        </w:rPr>
        <w:t>曾维华，杨志峰，刘静玲，吴波等著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水代谢、水再生与水环境承载力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曾维华，杨志峰，刘静玲，吴波等著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本书出售、求购地址：https://www.jiaokey.com/book/detail/13042566.html</w:t>
      </w:r>
    </w:p>
    <w:p>
      <w:r>
        <w:t>更多相关图书推荐：https://www.jiaokey.com</w:t>
      </w:r>
    </w:p>
    <w:p>
      <w:r>
        <w:t>曾维华，杨志峰，刘静玲，吴波等著 其他作品：https://www.jiaokey.com/tag/曾维华，杨志峰，刘静玲，吴波等著.html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关键词搜索：https://www.jiaokey.com/tag/水代谢、水再生与水环境承载力.html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