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生物化学学习指导与习题精解</w:t>
      </w:r>
    </w:p>
    <w:p>
      <w:r>
        <w:rPr>
          <w:rFonts w:ascii="宋体" w:hAnsi="宋体" w:eastAsia="宋体"/>
          <w:sz w:val="24"/>
        </w:rPr>
        <w:t>张英霞主编；廖承红，韦双双，满初日嘎参编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生物化学学习指导与习题精解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张英霞主编；廖承红，韦双双，满初日嘎参编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本书出售、求购地址：https://www.jiaokey.com/book/detail/13042550.html</w:t>
      </w:r>
    </w:p>
    <w:p>
      <w:r>
        <w:t>更多相关图书推荐：https://www.jiaokey.com</w:t>
      </w:r>
    </w:p>
    <w:p>
      <w:r>
        <w:t>张英霞主编；廖承红，韦双双，满初日嘎参编 其他作品：https://www.jiaokey.com/tag/张英霞主编；廖承红，韦双双，满初日嘎参编.html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关键词搜索：https://www.jiaokey.com/tag/生物化学学习指导与习题精解.html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