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收纳空间装修改造圣经</w:t>
      </w:r>
    </w:p>
    <w:p>
      <w:r>
        <w:rPr>
          <w:rFonts w:ascii="宋体" w:hAnsi="宋体" w:eastAsia="宋体"/>
          <w:sz w:val="24"/>
        </w:rPr>
        <w:t>漂亮家居编辑部编著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收纳空间装修改造圣经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漂亮家居编辑部编著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本书出售、求购地址：https://www.jiaokey.com/book/detail/13042543.html</w:t>
      </w:r>
    </w:p>
    <w:p>
      <w:r>
        <w:t>更多相关图书推荐：https://www.jiaokey.com</w:t>
      </w:r>
    </w:p>
    <w:p>
      <w:r>
        <w:t>漂亮家居编辑部编著 其他作品：https://www.jiaokey.com/tag/漂亮家居编辑部编著.html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关键词搜索：https://www.jiaokey.com/tag/收纳空间装修改造圣经.html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