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书名：建筑风景画表现技法</w:t>
      </w:r>
    </w:p>
    <w:p>
      <w:r>
        <w:t>作者：王家儒，关义觉编著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总页数：76</w:t>
      </w:r>
    </w:p>
    <w:p>
      <w:r>
        <w:t>更多请访问教客网: www.jiaokey.com</w:t>
      </w:r>
    </w:p>
    <w:p>
      <w:r>
        <w:t>建筑风景画表现技法 评论地址：https://www.jiaokey.com/book/detail/13042537.html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