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书名：失眠的苦恼  解读睡眠障碍</w:t>
      </w:r>
    </w:p>
    <w:p>
      <w:r>
        <w:t>作者：师建国主编；唐全胜本册主编；于欣主审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总页数：169</w:t>
      </w:r>
    </w:p>
    <w:p>
      <w:r>
        <w:t>更多请访问教客网: www.jiaokey.com</w:t>
      </w:r>
    </w:p>
    <w:p>
      <w:r>
        <w:t>失眠的苦恼  解读睡眠障碍 评论地址：https://www.jiaokey.com/book/detail/13042527.html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