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草地与荒漠生态系统卷  新疆策勒站  2005-2006</w:t>
      </w:r>
    </w:p>
    <w:p>
      <w:r>
        <w:rPr>
          <w:rFonts w:ascii="宋体" w:hAnsi="宋体" w:eastAsia="宋体"/>
          <w:sz w:val="24"/>
        </w:rPr>
        <w:t>雷加强，曾凡江，郭永平主编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草地与荒漠生态系统卷  新疆策勒站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雷加强，曾凡江，郭永平主编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本书出售、求购地址：https://www.jiaokey.com/book/detail/13042524.html</w:t>
      </w:r>
    </w:p>
    <w:p>
      <w:r>
        <w:t>更多相关图书推荐：https://www.jiaokey.com</w:t>
      </w:r>
    </w:p>
    <w:p>
      <w:r>
        <w:t>雷加强，曾凡江，郭永平主编 其他作品：https://www.jiaokey.com/tag/雷加强，曾凡江，郭永平主编.html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草地与荒漠生态系统卷  新疆策勒站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