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书名：数据降维和聚类中的若干问题研究  英文版</w:t>
      </w:r>
    </w:p>
    <w:p>
      <w:r>
        <w:t>作者：赵建华著</w:t>
      </w:r>
    </w:p>
    <w:p>
      <w:r>
        <w:t>出版社：北京:中国统计出版社,2011.08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数据降维和聚类中的若干问题研究  英文版 评论地址：https://www.jiaokey.com/book/detail/13042521.html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