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书名：按摩推拿学  第3版</w:t>
      </w:r>
    </w:p>
    <w:p>
      <w:r>
        <w:t>作者：于天源主编；臧福科，李学武主审；林彩霞，付国兵，罗涛等副主编</w:t>
      </w:r>
    </w:p>
    <w:p>
      <w:r>
        <w:t>出版社：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按摩推拿学  第3版 评论地址：https://www.jiaokey.com/book/detail/13042510.html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