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景丽印度能量瑜伽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景丽印度能量瑜伽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本书出售、求购地址：https://www.jiaokey.com/book/detail/13042509.html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关键词搜索：https://www.jiaokey.com/tag/景丽印度能量瑜伽.html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