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用于边界值问题的拓扑不动点原理  英文</w:t>
      </w:r>
    </w:p>
    <w:p>
      <w:r>
        <w:rPr>
          <w:rFonts w:ascii="宋体" w:hAnsi="宋体" w:eastAsia="宋体"/>
          <w:sz w:val="24"/>
        </w:rPr>
        <w:t>（捷克）安德里斯著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用于边界值问题的拓扑不动点原理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（捷克）安德里斯著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本书出售、求购地址：https://www.jiaokey.com/book/detail/13042498.html</w:t>
      </w:r>
    </w:p>
    <w:p>
      <w:r>
        <w:t>更多相关图书推荐：https://www.jiaokey.com</w:t>
      </w:r>
    </w:p>
    <w:p>
      <w:r>
        <w:t>（捷克）安德里斯著 其他作品：https://www.jiaokey.com/tag/（捷克）安德里斯著.html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关键词搜索：https://www.jiaokey.com/tag/用于边界值问题的拓扑不动点原理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