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你不可不知的50个建筑学知识</w:t>
      </w:r>
    </w:p>
    <w:p>
      <w:r>
        <w:rPr>
          <w:rFonts w:ascii="宋体" w:hAnsi="宋体" w:eastAsia="宋体"/>
          <w:sz w:val="24"/>
        </w:rPr>
        <w:t>（英）PhilipWilkinson著；刘吉熙，杨硕译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你不可不知的50个建筑学知识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（英）PhilipWilkinson著；刘吉熙，杨硕译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本书出售、求购地址：https://www.jiaokey.com/book/detail/13042491.html</w:t>
      </w:r>
    </w:p>
    <w:p>
      <w:r>
        <w:t>更多相关图书推荐：https://www.jiaokey.com</w:t>
      </w:r>
    </w:p>
    <w:p>
      <w:r>
        <w:t>（英）PhilipWilkinson著；刘吉熙，杨硕译 其他作品：https://www.jiaokey.com/tag/（英）PhilipWilkinson著；刘吉熙，杨硕译.html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关键词搜索：https://www.jiaokey.com/tag/你不可不知的50个建筑学知识.html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