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吸引世界的太空探秘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吸引世界的太空探秘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本书出售、求购地址：https://www.jiaokey.com/book/detail/13042488.html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关键词搜索：https://www.jiaokey.com/tag/吸引世界的太空探秘.html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