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书名：带跳的随机微分方程理论及其应用  英文</w:t>
      </w:r>
    </w:p>
    <w:p>
      <w:r>
        <w:t>作者：司徒荣著</w:t>
      </w:r>
    </w:p>
    <w:p>
      <w:r>
        <w:t>出版社：北京：世界图书北京出版公司</w:t>
      </w:r>
    </w:p>
    <w:p>
      <w:r>
        <w:t>出版日期：2012.01</w:t>
      </w:r>
    </w:p>
    <w:p>
      <w:r>
        <w:t>总页数：434</w:t>
      </w:r>
    </w:p>
    <w:p>
      <w:r>
        <w:t>更多请访问教客网: www.jiaokey.com</w:t>
      </w:r>
    </w:p>
    <w:p>
      <w:r>
        <w:t>带跳的随机微分方程理论及其应用  英文 评论地址：https://www.jiaokey.com/book/detail/13042487.html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