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书名：城市农夫有块田</w:t>
      </w:r>
    </w:p>
    <w:p>
      <w:r>
        <w:t>作者：（韩）李鹤浚著；边铀铀译</w:t>
      </w:r>
    </w:p>
    <w:p>
      <w:r>
        <w:t>出版社：郑州:河南科学技术出版社,2012.04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城市农夫有块田 评论地址：https://www.jiaokey.com/book/detail/13042480.html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