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书名：实战才是硬道理  商业摄影用光</w:t>
      </w:r>
    </w:p>
    <w:p>
      <w:r>
        <w:t>作者：孙家迅，刘亚夫，张楠著</w:t>
      </w:r>
    </w:p>
    <w:p>
      <w:r>
        <w:t>出版社：杭州：浙江摄影出版社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实战才是硬道理  商业摄影用光 评论地址：https://www.jiaokey.com/book/detail/13042455.html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