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德国科学考察船队编队  未来十年战略需求</w:t>
      </w:r>
    </w:p>
    <w:p>
      <w:r>
        <w:rPr>
          <w:rFonts w:ascii="宋体" w:hAnsi="宋体" w:eastAsia="宋体"/>
          <w:sz w:val="24"/>
        </w:rPr>
        <w:t>陈学恩，刘岳，郝虹编译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德国科学考察船队编队  未来十年战略需求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陈学恩，刘岳，郝虹编译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本书出售、求购地址：https://www.jiaokey.com/book/detail/13042440.html</w:t>
      </w:r>
    </w:p>
    <w:p>
      <w:r>
        <w:t>更多相关图书推荐：https://www.jiaokey.com</w:t>
      </w:r>
    </w:p>
    <w:p>
      <w:r>
        <w:t>陈学恩，刘岳，郝虹编译 其他作品：https://www.jiaokey.com/tag/陈学恩，刘岳，郝虹编译.html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关键词搜索：https://www.jiaokey.com/tag/德国科学考察船队编队  未来十年战略需求.html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