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实用大学英语阅读教程  上</w:t>
      </w:r>
    </w:p>
    <w:p>
      <w:r>
        <w:rPr>
          <w:rFonts w:ascii="宋体" w:hAnsi="宋体" w:eastAsia="宋体"/>
          <w:sz w:val="24"/>
        </w:rPr>
        <w:t>伍永飞，王勇主编；林莉兰，王玉芳副主编；伍永飞，戴媛，洪叶等编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伍永飞，王勇主编；林莉兰，王玉芳副主编；伍永飞，戴媛，洪叶等编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本书出售、求购地址：https://www.jiaokey.com/book/detail/13042438.html</w:t>
      </w:r>
    </w:p>
    <w:p>
      <w:r>
        <w:t>更多相关图书推荐：https://www.jiaokey.com</w:t>
      </w:r>
    </w:p>
    <w:p>
      <w:r>
        <w:t>伍永飞，王勇主编；林莉兰，王玉芳副主编；伍永飞，戴媛，洪叶等编 其他作品：https://www.jiaokey.com/tag/伍永飞，王勇主编；林莉兰，王玉芳副主编；伍永飞，戴媛，洪叶等编.html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关键词搜索：https://www.jiaokey.com/tag/实用大学英语阅读教程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