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酒店建设机电工程设计与验收标准汇编</w:t>
      </w:r>
    </w:p>
    <w:p>
      <w:r>
        <w:rPr>
          <w:rFonts w:ascii="宋体" w:hAnsi="宋体" w:eastAsia="宋体"/>
          <w:sz w:val="24"/>
        </w:rPr>
        <w:t>戴国民编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酒店建设机电工程设计与验收标准汇编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戴国民编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本书出售、求购地址：https://www.jiaokey.com/book/detail/13042419.html</w:t>
      </w:r>
    </w:p>
    <w:p>
      <w:r>
        <w:t>更多相关图书推荐：https://www.jiaokey.com</w:t>
      </w:r>
    </w:p>
    <w:p>
      <w:r>
        <w:t>戴国民编 其他作品：https://www.jiaokey.com/tag/戴国民编.html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关键词搜索：https://www.jiaokey.com/tag/酒店建设机电工程设计与验收标准汇编.html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