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院前创伤救治教程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院前创伤救治教程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本书出售、求购地址：https://www.jiaokey.com/book/detail/13042418.html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关键词搜索：https://www.jiaokey.com/tag/院前创伤救治教程.html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