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书名：计算机设计基础  下  上机指导与习题</w:t>
      </w:r>
    </w:p>
    <w:p>
      <w:r>
        <w:t>作者：陈青，李翠红主编；江红，郭炜副主编</w:t>
      </w:r>
    </w:p>
    <w:p>
      <w:r>
        <w:t>出版社：北京：中国传媒大学出版社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计算机设计基础  下  上机指导与习题 评论地址：https://www.jiaokey.com/book/detail/13042408.html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