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网球健康理论与实践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本书出售、求购地址：https://www.jiaokey.com/book/detail/13042394.html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关键词搜索：https://www.jiaokey.com/tag/网球健康理论与实践.html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