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中国金融监管法制之不足与改进</w:t>
      </w:r>
    </w:p>
    <w:p>
      <w:r>
        <w:rPr>
          <w:rFonts w:ascii="宋体" w:hAnsi="宋体" w:eastAsia="宋体"/>
          <w:sz w:val="24"/>
        </w:rPr>
        <w:t>夏和平，田石英，向前著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中国金融监管法制之不足与改进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夏和平，田石英，向前著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本书出售、求购地址：https://www.jiaokey.com/book/detail/13042391.html</w:t>
      </w:r>
    </w:p>
    <w:p>
      <w:r>
        <w:t>更多相关图书推荐：https://www.jiaokey.com</w:t>
      </w:r>
    </w:p>
    <w:p>
      <w:r>
        <w:t>夏和平，田石英，向前著 其他作品：https://www.jiaokey.com/tag/夏和平，田石英，向前著.html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关键词搜索：https://www.jiaokey.com/tag/中国金融监管法制之不足与改进.html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