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作者：谢芳，徐俊武主编；庄朋，章瑾副主编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总页数：330</w:t>
      </w:r>
    </w:p>
    <w:p>
      <w:r>
        <w:t>更多请访问教客网: www.jiaokey.com</w:t>
      </w:r>
    </w:p>
    <w:p>
      <w:r>
        <w:t>大学计算机基础 评论地址：https://www.jiaokey.com/book/detail/13042379.html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