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英语词组大典  第2版=A Dictionary of English Idioms and Other Phrases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英语词组大典  第2版=A Dictionary of English Idioms and Other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本书出售、求购地址：https://www.jiaokey.com/book/detail/13042325.html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关键词搜索：https://www.jiaokey.com/tag/英语词组大典  第2版=A Dictionary of English Idioms and Other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