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书名：庄子寓言研究</w:t>
      </w:r>
    </w:p>
    <w:p>
      <w:r>
        <w:t>作者：叶程义著</w:t>
      </w:r>
    </w:p>
    <w:p>
      <w:r>
        <w:t>出版社：文史哲出版社,民国68.01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庄子寓言研究 评论地址：https://www.jiaokey.com/book/detail/13042209.html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