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生命中必须超越的盲点</w:t>
      </w:r>
    </w:p>
    <w:p>
      <w:r>
        <w:rPr>
          <w:rFonts w:ascii="宋体" w:hAnsi="宋体" w:eastAsia="宋体"/>
          <w:sz w:val="24"/>
        </w:rPr>
        <w:t>韦恩·W·戴艾著；崔京瑞，王南译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生命中必须超越的盲点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韦恩·W·戴艾著；崔京瑞，王南译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本书出售、求购地址：https://www.jiaokey.com/book/detail/13042191.html</w:t>
      </w:r>
    </w:p>
    <w:p>
      <w:r>
        <w:t>更多相关图书推荐：https://www.jiaokey.com</w:t>
      </w:r>
    </w:p>
    <w:p>
      <w:r>
        <w:t>韦恩·W·戴艾著；崔京瑞，王南译 其他作品：https://www.jiaokey.com/tag/韦恩·W·戴艾著；崔京瑞，王南译.html</w:t>
      </w:r>
    </w:p>
    <w:p>
      <w:r>
        <w:t>方智出版公司 出版图书：https://www.jiaokey.com/tag/方智出版公司.html</w:t>
      </w:r>
    </w:p>
    <w:p>
      <w:r>
        <w:t>关键词搜索：https://www.jiaokey.com/tag/生命中必须超越的盲点.html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