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心理咨询百科全书  上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本书出售、求购地址：https://www.jiaokey.com/book/detail/13042188.html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关键词搜索：https://www.jiaokey.com/tag/心理咨询百科全书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