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陶百川叮咛文存  第8册  自由民主当当当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陶百川叮咛文存  第8册  自由民主当当当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本书出售、求购地址：https://www.jiaokey.com/book/detail/13042186.html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三民书局；北京：商务印书馆 出版图书：https://www.jiaokey.com/tag/三民书局；北京：商务印书馆.html</w:t>
      </w:r>
    </w:p>
    <w:p>
      <w:r>
        <w:t>关键词搜索：https://www.jiaokey.com/tag/陶百川叮咛文存  第8册  自由民主当当当.html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