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33  《菩提道金钥》</w:t>
      </w:r>
    </w:p>
    <w:p>
      <w:r>
        <w:rPr>
          <w:rFonts w:ascii="宋体" w:hAnsi="宋体" w:eastAsia="宋体"/>
          <w:sz w:val="24"/>
        </w:rPr>
        <w:t>堪布慈诚罗珠仁波切著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33  《菩提道金钥》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堪布慈诚罗珠仁波切著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本书出售、求购地址：https://www.jiaokey.com/book/detail/13042182.html</w:t>
      </w:r>
    </w:p>
    <w:p>
      <w:r>
        <w:t>更多相关图书推荐：https://www.jiaokey.com</w:t>
      </w:r>
    </w:p>
    <w:p>
      <w:r>
        <w:t>堪布慈诚罗珠仁波切著 其他作品：https://www.jiaokey.com/tag/堪布慈诚罗珠仁波切著.html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33  《菩提道金钥》.html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