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观念及应用  让数字会说话的科学艺术=STATISTICS CONCEPTS AND APPLICATIONS</w:t>
      </w:r>
    </w:p>
    <w:p>
      <w:r>
        <w:rPr>
          <w:rFonts w:ascii="宋体" w:hAnsi="宋体" w:eastAsia="宋体"/>
          <w:sz w:val="24"/>
        </w:rPr>
        <w:t>谢邦昌编著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观念及应用  让数字会说话的科学艺术=STATISTICS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本书出售、求购地址：https://www.jiaokey.com/book/detail/13042176.html</w:t>
      </w:r>
    </w:p>
    <w:p>
      <w:r>
        <w:t>更多相关图书推荐：https://www.jiaokey.com</w:t>
      </w:r>
    </w:p>
    <w:p>
      <w:r>
        <w:t>谢邦昌编著 其他作品：https://www.jiaokey.com/tag/谢邦昌编著.html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关键词搜索：https://www.jiaokey.com/tag/统计学  观念及应用  让数字会说话的科学艺术=STATISTICS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