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改变你的未来 如何使用N.L.P.技巧</w:t>
      </w:r>
    </w:p>
    <w:p>
      <w:r>
        <w:rPr>
          <w:rFonts w:ascii="宋体" w:hAnsi="宋体" w:eastAsia="宋体"/>
          <w:sz w:val="24"/>
        </w:rPr>
        <w:t>（美）理查·班德勒著；郭宝莲译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改变你的未来 如何使用N.L.P.技巧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（美）理查·班德勒著；郭宝莲译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本书出售、求购地址：https://www.jiaokey.com/book/detail/13042162.html</w:t>
      </w:r>
    </w:p>
    <w:p>
      <w:r>
        <w:t>更多相关图书推荐：https://www.jiaokey.com</w:t>
      </w:r>
    </w:p>
    <w:p>
      <w:r>
        <w:t>（美）理查·班德勒著；郭宝莲译 其他作品：https://www.jiaokey.com/tag/（美）理查·班德勒著；郭宝莲译.html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关键词搜索：https://www.jiaokey.com/tag/改变你的未来 如何使用N.L.P.技巧.html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