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东亚儒学  批判与方法</w:t>
      </w:r>
    </w:p>
    <w:p>
      <w:r>
        <w:rPr>
          <w:rFonts w:ascii="宋体" w:hAnsi="宋体" w:eastAsia="宋体"/>
          <w:sz w:val="24"/>
        </w:rPr>
        <w:t>子安宣邦著；陈玮芬译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东亚儒学  批判与方法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子安宣邦著；陈玮芬译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台湾大学出版中心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本书出售、求购地址：https://www.jiaokey.com/book/detail/13042130.html</w:t>
      </w:r>
    </w:p>
    <w:p>
      <w:r>
        <w:t>更多相关图书推荐：https://www.jiaokey.com</w:t>
      </w:r>
    </w:p>
    <w:p>
      <w:r>
        <w:t>子安宣邦著；陈玮芬译 其他作品：https://www.jiaokey.com/tag/子安宣邦著；陈玮芬译.html</w:t>
      </w:r>
    </w:p>
    <w:p>
      <w:r>
        <w:t>台湾大学出版中心 出版图书：https://www.jiaokey.com/tag/台湾大学出版中心.html</w:t>
      </w:r>
    </w:p>
    <w:p>
      <w:r>
        <w:t>关键词搜索：https://www.jiaokey.com/tag/东亚儒学  批判与方法.html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